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0"/>
        <w:rPr/>
      </w:pPr>
      <w:r>
        <w:rPr/>
      </w:r>
    </w:p>
    <w:tbl>
      <w:tblPr>
        <w:tblStyle w:val="TableGrid"/>
        <w:tblW w:w="110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16"/>
        <w:gridCol w:w="594"/>
        <w:gridCol w:w="141"/>
        <w:gridCol w:w="357"/>
        <w:gridCol w:w="927"/>
        <w:gridCol w:w="370"/>
        <w:gridCol w:w="362"/>
        <w:gridCol w:w="1"/>
        <w:gridCol w:w="846"/>
        <w:gridCol w:w="1"/>
        <w:gridCol w:w="292"/>
        <w:gridCol w:w="134"/>
        <w:gridCol w:w="599"/>
        <w:gridCol w:w="1074"/>
        <w:gridCol w:w="231"/>
        <w:gridCol w:w="149"/>
        <w:gridCol w:w="617"/>
        <w:gridCol w:w="1"/>
        <w:gridCol w:w="349"/>
        <w:gridCol w:w="249"/>
        <w:gridCol w:w="1"/>
        <w:gridCol w:w="249"/>
        <w:gridCol w:w="2"/>
        <w:gridCol w:w="371"/>
        <w:gridCol w:w="268"/>
        <w:gridCol w:w="609"/>
        <w:gridCol w:w="785"/>
      </w:tblGrid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1. Personal Information</w:t>
            </w:r>
          </w:p>
        </w:tc>
      </w:tr>
      <w:tr>
        <w:trPr/>
        <w:tc>
          <w:tcPr>
            <w:tcW w:w="511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Md. </w:t>
            </w:r>
            <w:r>
              <w:rPr/>
              <w:t xml:space="preserve">Mahabub </w:t>
            </w:r>
          </w:p>
        </w:tc>
        <w:tc>
          <w:tcPr>
            <w:tcW w:w="3947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Mollah</w:t>
            </w:r>
          </w:p>
        </w:tc>
        <w:tc>
          <w:tcPr>
            <w:tcW w:w="2033" w:type="dxa"/>
            <w:gridSpan w:val="4"/>
            <w:vMerge w:val="restart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66675</wp:posOffset>
                  </wp:positionV>
                  <wp:extent cx="1011555" cy="82486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115" w:type="dxa"/>
            <w:gridSpan w:val="10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First Name</w:t>
            </w:r>
          </w:p>
        </w:tc>
        <w:tc>
          <w:tcPr>
            <w:tcW w:w="3947" w:type="dxa"/>
            <w:gridSpan w:val="1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Last Name</w:t>
            </w:r>
          </w:p>
        </w:tc>
        <w:tc>
          <w:tcPr>
            <w:tcW w:w="2033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199</w:t>
            </w:r>
            <w:r>
              <w:rPr/>
              <w:t>3</w:t>
            </w:r>
            <w:r>
              <w:rPr/>
              <w:t>-July-10</w:t>
            </w:r>
          </w:p>
        </w:tc>
        <w:tc>
          <w:tcPr>
            <w:tcW w:w="250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Bangladesh</w:t>
            </w:r>
          </w:p>
        </w:tc>
        <w:tc>
          <w:tcPr>
            <w:tcW w:w="248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Unmarried</w:t>
            </w:r>
          </w:p>
        </w:tc>
        <w:tc>
          <w:tcPr>
            <w:tcW w:w="146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Male</w:t>
            </w:r>
          </w:p>
        </w:tc>
        <w:tc>
          <w:tcPr>
            <w:tcW w:w="2035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08" w:type="dxa"/>
            <w:gridSpan w:val="4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br/>
              <w:t>DOB (yyyy-mmm-dd)</w:t>
              <w:br/>
            </w:r>
          </w:p>
        </w:tc>
        <w:tc>
          <w:tcPr>
            <w:tcW w:w="2506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br/>
              <w:t>Nationality</w:t>
              <w:br/>
            </w:r>
          </w:p>
        </w:tc>
        <w:tc>
          <w:tcPr>
            <w:tcW w:w="2480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br/>
              <w:t>Marital Status</w:t>
              <w:br/>
            </w:r>
          </w:p>
        </w:tc>
        <w:tc>
          <w:tcPr>
            <w:tcW w:w="1466" w:type="dxa"/>
            <w:gridSpan w:val="6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br/>
              <w:t>Gender</w:t>
              <w:br/>
            </w:r>
          </w:p>
        </w:tc>
        <w:tc>
          <w:tcPr>
            <w:tcW w:w="2035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33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033" w:type="dxa"/>
            <w:gridSpan w:val="4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Photograph</w:t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2. Educational Background</w:t>
            </w:r>
          </w:p>
        </w:tc>
      </w:tr>
      <w:tr>
        <w:trPr/>
        <w:tc>
          <w:tcPr>
            <w:tcW w:w="3535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School Name</w:t>
              <w:br/>
              <w:br/>
              <w:t>Address of Institute</w:t>
            </w:r>
          </w:p>
        </w:tc>
        <w:tc>
          <w:tcPr>
            <w:tcW w:w="2605" w:type="dxa"/>
            <w:gridSpan w:val="8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Duration</w:t>
              <w:br/>
              <w:br/>
              <w:t>(yyyy) - (yyyy)</w:t>
            </w:r>
          </w:p>
        </w:tc>
        <w:tc>
          <w:tcPr>
            <w:tcW w:w="2670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Certification</w:t>
            </w:r>
          </w:p>
        </w:tc>
        <w:tc>
          <w:tcPr>
            <w:tcW w:w="2285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Major.</w:t>
            </w:r>
          </w:p>
        </w:tc>
      </w:tr>
      <w:tr>
        <w:trPr/>
        <w:tc>
          <w:tcPr>
            <w:tcW w:w="35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Dhaka International University</w:t>
            </w:r>
          </w:p>
        </w:tc>
        <w:tc>
          <w:tcPr>
            <w:tcW w:w="260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</w:t>
            </w:r>
            <w:r>
              <w:rPr/>
              <w:t>1</w:t>
            </w:r>
            <w:r>
              <w:rPr/>
              <w:t xml:space="preserve"> - 2016</w:t>
            </w:r>
          </w:p>
        </w:tc>
        <w:tc>
          <w:tcPr>
            <w:tcW w:w="267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B.Sc.</w:t>
            </w:r>
          </w:p>
        </w:tc>
        <w:tc>
          <w:tcPr>
            <w:tcW w:w="228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Computer Science &amp; Engineering</w:t>
            </w:r>
          </w:p>
        </w:tc>
      </w:tr>
      <w:tr>
        <w:trPr/>
        <w:tc>
          <w:tcPr>
            <w:tcW w:w="35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Saheed Police Smrity College</w:t>
            </w:r>
          </w:p>
        </w:tc>
        <w:tc>
          <w:tcPr>
            <w:tcW w:w="260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  <w:r>
              <w:rPr/>
              <w:t>9</w:t>
            </w:r>
            <w:r>
              <w:rPr/>
              <w:t xml:space="preserve"> -</w:t>
            </w:r>
            <w:r>
              <w:rPr/>
              <w:t>2010</w:t>
            </w:r>
          </w:p>
        </w:tc>
        <w:tc>
          <w:tcPr>
            <w:tcW w:w="267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HSC</w:t>
            </w:r>
          </w:p>
        </w:tc>
        <w:tc>
          <w:tcPr>
            <w:tcW w:w="228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Science</w:t>
            </w:r>
          </w:p>
        </w:tc>
      </w:tr>
      <w:tr>
        <w:trPr/>
        <w:tc>
          <w:tcPr>
            <w:tcW w:w="35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Malkhanagar Highschool &amp; College</w:t>
            </w:r>
          </w:p>
        </w:tc>
        <w:tc>
          <w:tcPr>
            <w:tcW w:w="260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  <w:r>
              <w:rPr/>
              <w:t>7</w:t>
            </w:r>
            <w:r>
              <w:rPr/>
              <w:t xml:space="preserve"> - 200</w:t>
            </w:r>
            <w:r>
              <w:rPr/>
              <w:t>8</w:t>
            </w:r>
          </w:p>
        </w:tc>
        <w:tc>
          <w:tcPr>
            <w:tcW w:w="267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SSC</w:t>
            </w:r>
          </w:p>
        </w:tc>
        <w:tc>
          <w:tcPr>
            <w:tcW w:w="228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Science</w:t>
            </w:r>
          </w:p>
        </w:tc>
      </w:tr>
      <w:tr>
        <w:trPr/>
        <w:tc>
          <w:tcPr>
            <w:tcW w:w="35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7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3. Strengths</w:t>
            </w:r>
          </w:p>
        </w:tc>
      </w:tr>
      <w:tr>
        <w:trPr/>
        <w:tc>
          <w:tcPr>
            <w:tcW w:w="11095" w:type="dxa"/>
            <w:gridSpan w:val="27"/>
            <w:tcBorders/>
            <w:shd w:fill="auto" w:val="clear"/>
          </w:tcPr>
          <w:p>
            <w:pPr>
              <w:pStyle w:val="ListBullet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>As a Full-stack developer, I always allow myself to attain technical skills as well as to cope up with new technologies.</w:t>
            </w:r>
          </w:p>
          <w:p>
            <w:pPr>
              <w:pStyle w:val="ListBullet"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rPr/>
            </w:pPr>
            <w:r>
              <w:rPr/>
              <w:t xml:space="preserve">I am highly skilled with PHP, Laravel, CakePHP, Magento 2x, Javascript, JQuery, React js, Ajax, JSON, HTML, CSS. </w:t>
            </w:r>
            <w:r>
              <w:rPr/>
              <w:t>I am skilled at</w:t>
            </w:r>
            <w:r>
              <w:rPr/>
              <w:t xml:space="preserve"> NodeJS, Reactjs, NextJS, ExpressJS, MongoDB. I have </w:t>
            </w:r>
            <w:r>
              <w:rPr/>
              <w:t>4+</w:t>
            </w:r>
            <w:r>
              <w:rPr/>
              <w:t xml:space="preserve"> years of experience in this area. In course of time, I have developed different web applications </w:t>
            </w:r>
            <w:r>
              <w:rPr/>
              <w:t>with each of these technologies and I am eager to learn new technologies</w:t>
            </w:r>
            <w:r>
              <w:rPr/>
              <w:t>.</w:t>
            </w:r>
          </w:p>
          <w:p>
            <w:pPr>
              <w:pStyle w:val="ListBullet"/>
              <w:numPr>
                <w:ilvl w:val="0"/>
                <w:numId w:val="0"/>
              </w:numPr>
              <w:spacing w:lineRule="auto" w:line="240" w:before="0" w:after="0"/>
              <w:ind w:left="36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4. Experience</w:t>
            </w:r>
          </w:p>
        </w:tc>
      </w:tr>
      <w:tr>
        <w:trPr>
          <w:trHeight w:val="517" w:hRule="atLeast"/>
        </w:trPr>
        <w:tc>
          <w:tcPr>
            <w:tcW w:w="2608" w:type="dxa"/>
            <w:gridSpan w:val="4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Organization Name</w:t>
              <w:br/>
              <w:br/>
              <w:t>Address</w:t>
            </w:r>
          </w:p>
        </w:tc>
        <w:tc>
          <w:tcPr>
            <w:tcW w:w="2506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Duration</w:t>
              <w:br/>
              <w:br/>
              <w:t>(mm/yyyy) - (mm/yyyy)</w:t>
            </w:r>
          </w:p>
        </w:tc>
        <w:tc>
          <w:tcPr>
            <w:tcW w:w="2480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Job Title</w:t>
            </w:r>
          </w:p>
        </w:tc>
        <w:tc>
          <w:tcPr>
            <w:tcW w:w="1466" w:type="dxa"/>
            <w:gridSpan w:val="6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Technology/ Language Used</w:t>
            </w:r>
          </w:p>
        </w:tc>
        <w:tc>
          <w:tcPr>
            <w:tcW w:w="2035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Responsibilities Includes</w:t>
            </w:r>
          </w:p>
        </w:tc>
      </w:tr>
      <w:tr>
        <w:trPr>
          <w:trHeight w:val="3780" w:hRule="atLeast"/>
        </w:trPr>
        <w:tc>
          <w:tcPr>
            <w:tcW w:w="26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BJIT Limited</w:t>
            </w:r>
          </w:p>
        </w:tc>
        <w:tc>
          <w:tcPr>
            <w:tcW w:w="250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</w:t>
            </w:r>
            <w:r>
              <w:rPr/>
              <w:t>/20</w:t>
            </w:r>
            <w:r>
              <w:rPr/>
              <w:t>20</w:t>
            </w:r>
            <w:r>
              <w:rPr/>
              <w:t xml:space="preserve"> - Till now</w:t>
            </w:r>
          </w:p>
        </w:tc>
        <w:tc>
          <w:tcPr>
            <w:tcW w:w="248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Software Engineer</w:t>
            </w:r>
          </w:p>
        </w:tc>
        <w:tc>
          <w:tcPr>
            <w:tcW w:w="146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 PHP</w:t>
              <w:br/>
              <w:t>2. Js</w:t>
              <w:br/>
              <w:t>3. Laravel</w:t>
              <w:br/>
              <w:t>4. jQuery</w:t>
              <w:br/>
              <w:t>5. Ajax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>
              <w:rPr/>
              <w:t>.React JS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>
              <w:rPr/>
              <w:t>.Cake PHP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8.Magento</w:t>
            </w:r>
            <w:r>
              <w:rPr/>
              <w:br/>
            </w:r>
            <w:r>
              <w:rPr/>
              <w:t>9</w:t>
            </w:r>
            <w:r>
              <w:rPr/>
              <w:t>. MySQL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1.Requirement gathering.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2.Requirement Analysis.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3.System Impact Analysis.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4.System Design.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5.Change Request Management.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6.Bug Analysis, Bug Reproduction, Verification.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>
              <w:rPr/>
              <w:t>.Coding.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  <w:r>
              <w:rPr/>
              <w:t>.Testing.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  <w:r>
              <w:rPr/>
              <w:t>.Estimations.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Weaver Innovations</w:t>
            </w:r>
          </w:p>
        </w:tc>
        <w:tc>
          <w:tcPr>
            <w:tcW w:w="250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1</w:t>
            </w:r>
            <w:r>
              <w:rPr/>
              <w:t>/201</w:t>
            </w:r>
            <w:r>
              <w:rPr/>
              <w:t>8</w:t>
            </w:r>
            <w:r>
              <w:rPr/>
              <w:t xml:space="preserve"> - </w:t>
            </w:r>
            <w:r>
              <w:rPr/>
              <w:t>03</w:t>
            </w:r>
            <w:r>
              <w:rPr/>
              <w:t>/20</w:t>
            </w:r>
            <w:r>
              <w:rPr/>
              <w:t>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8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Associate Software</w:t>
            </w:r>
            <w:r>
              <w:rPr/>
              <w:t xml:space="preserve"> </w:t>
            </w:r>
            <w:r>
              <w:rPr/>
              <w:t>Engineer</w:t>
            </w:r>
          </w:p>
        </w:tc>
        <w:tc>
          <w:tcPr>
            <w:tcW w:w="146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 PHP</w:t>
              <w:br/>
            </w:r>
            <w:r>
              <w:rPr/>
              <w:t>2</w:t>
            </w:r>
            <w:r>
              <w:rPr/>
              <w:t>. Laravel</w:t>
              <w:br/>
            </w:r>
            <w:r>
              <w:rPr/>
              <w:t>3</w:t>
            </w:r>
            <w:r>
              <w:rPr/>
              <w:t>. JavaScript &amp; jQuery</w:t>
              <w:br/>
            </w:r>
            <w:r>
              <w:rPr/>
              <w:t>4</w:t>
            </w:r>
            <w:r>
              <w:rPr/>
              <w:t>. Ajax</w:t>
              <w:br/>
            </w:r>
            <w:r>
              <w:rPr/>
              <w:t>5</w:t>
            </w:r>
            <w:r>
              <w:rPr/>
              <w:t>. MySQL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 Developed Web Application. Requirement gathering. Requirement analysis &amp; Database design.</w:t>
              <w:br/>
            </w:r>
          </w:p>
        </w:tc>
      </w:tr>
      <w:tr>
        <w:trPr/>
        <w:tc>
          <w:tcPr>
            <w:tcW w:w="260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br/>
              <w:t>Future Track It</w:t>
            </w:r>
          </w:p>
        </w:tc>
        <w:tc>
          <w:tcPr>
            <w:tcW w:w="250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  <w:r>
              <w:rPr/>
              <w:t>/201</w:t>
            </w:r>
            <w:r>
              <w:rPr/>
              <w:t>6</w:t>
            </w:r>
            <w:r>
              <w:rPr/>
              <w:t xml:space="preserve"> - </w:t>
            </w:r>
            <w:r>
              <w:rPr/>
              <w:t>12</w:t>
            </w:r>
            <w:r>
              <w:rPr/>
              <w:t>/201</w:t>
            </w:r>
            <w:r>
              <w:rPr/>
              <w:t>7</w:t>
            </w:r>
            <w:r>
              <w:rPr/>
              <w:br/>
              <w:t xml:space="preserve"> </w:t>
            </w:r>
          </w:p>
        </w:tc>
        <w:tc>
          <w:tcPr>
            <w:tcW w:w="248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Junior </w:t>
            </w:r>
            <w:r>
              <w:rPr/>
              <w:t>Web Developer</w:t>
            </w:r>
          </w:p>
        </w:tc>
        <w:tc>
          <w:tcPr>
            <w:tcW w:w="146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 PHP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2.Laravel</w:t>
            </w:r>
            <w:r>
              <w:rPr/>
              <w:br/>
            </w:r>
            <w:r>
              <w:rPr/>
              <w:t>3</w:t>
            </w:r>
            <w:r>
              <w:rPr/>
              <w:t>. JavaScript &amp; jQuery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4.Ajax</w:t>
            </w:r>
            <w:r>
              <w:rPr/>
              <w:br/>
              <w:t>3. MySQL</w:t>
              <w:br/>
            </w:r>
          </w:p>
        </w:tc>
        <w:tc>
          <w:tcPr>
            <w:tcW w:w="203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1.Developed Web Application. Requirement gathering. Requirement analysis &amp;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2.Database design</w:t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5. Language Skills</w:t>
            </w:r>
          </w:p>
        </w:tc>
      </w:tr>
      <w:tr>
        <w:trPr/>
        <w:tc>
          <w:tcPr>
            <w:tcW w:w="4267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English</w:t>
            </w:r>
          </w:p>
        </w:tc>
        <w:tc>
          <w:tcPr>
            <w:tcW w:w="288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Japanese</w:t>
            </w:r>
          </w:p>
        </w:tc>
      </w:tr>
      <w:tr>
        <w:trPr/>
        <w:tc>
          <w:tcPr>
            <w:tcW w:w="4267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Read</w:t>
            </w:r>
          </w:p>
        </w:tc>
        <w:tc>
          <w:tcPr>
            <w:tcW w:w="394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288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67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Write</w:t>
            </w:r>
          </w:p>
        </w:tc>
        <w:tc>
          <w:tcPr>
            <w:tcW w:w="394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288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67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Talk</w:t>
            </w:r>
          </w:p>
        </w:tc>
        <w:tc>
          <w:tcPr>
            <w:tcW w:w="394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2884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67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*Skill Level*</w:t>
            </w:r>
          </w:p>
        </w:tc>
        <w:tc>
          <w:tcPr>
            <w:tcW w:w="3944" w:type="dxa"/>
            <w:gridSpan w:val="10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= Native |   B = Fluent</w:t>
            </w:r>
          </w:p>
        </w:tc>
        <w:tc>
          <w:tcPr>
            <w:tcW w:w="2884" w:type="dxa"/>
            <w:gridSpan w:val="10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 = Functional |   D = Basic</w:t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6. Technical Skill</w:t>
            </w:r>
          </w:p>
        </w:tc>
      </w:tr>
      <w:tr>
        <w:trPr/>
        <w:tc>
          <w:tcPr>
            <w:tcW w:w="11095" w:type="dxa"/>
            <w:gridSpan w:val="2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Development</w:t>
            </w:r>
          </w:p>
        </w:tc>
      </w:tr>
      <w:tr>
        <w:trPr/>
        <w:tc>
          <w:tcPr>
            <w:tcW w:w="1516" w:type="dxa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Programming</w:t>
            </w:r>
          </w:p>
        </w:tc>
        <w:tc>
          <w:tcPr>
            <w:tcW w:w="735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Skill Level</w:t>
            </w:r>
          </w:p>
        </w:tc>
        <w:tc>
          <w:tcPr>
            <w:tcW w:w="1284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Framework</w:t>
            </w:r>
          </w:p>
        </w:tc>
        <w:tc>
          <w:tcPr>
            <w:tcW w:w="733" w:type="dxa"/>
            <w:gridSpan w:val="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Skill Level</w:t>
            </w:r>
          </w:p>
        </w:tc>
        <w:tc>
          <w:tcPr>
            <w:tcW w:w="1139" w:type="dxa"/>
            <w:gridSpan w:val="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Database</w:t>
            </w:r>
          </w:p>
        </w:tc>
        <w:tc>
          <w:tcPr>
            <w:tcW w:w="733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Skill Level</w:t>
            </w:r>
          </w:p>
        </w:tc>
        <w:tc>
          <w:tcPr>
            <w:tcW w:w="1305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Desktop Application</w:t>
            </w:r>
          </w:p>
        </w:tc>
        <w:tc>
          <w:tcPr>
            <w:tcW w:w="767" w:type="dxa"/>
            <w:gridSpan w:val="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Skill Level</w:t>
            </w:r>
          </w:p>
        </w:tc>
        <w:tc>
          <w:tcPr>
            <w:tcW w:w="599" w:type="dxa"/>
            <w:gridSpan w:val="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85" w:type="dxa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94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PHP</w:t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Laravel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MySQL</w:t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 xml:space="preserve">JavaScript </w:t>
            </w:r>
          </w:p>
          <w:p>
            <w:pPr>
              <w:pStyle w:val="Normal"/>
              <w:spacing w:lineRule="auto" w:line="480" w:before="0" w:after="0"/>
              <w:rPr/>
            </w:pPr>
            <w:r>
              <w:rPr/>
              <w:t>&amp; jQuery</w:t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ReactJS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SQLite</w:t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C</w:t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VueJs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MongoDB</w:t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Express js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Cake PHP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Node JS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B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Bootstrap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A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WordPress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Magento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Next Js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516" w:type="dxa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3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284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  <w:t>Lumen</w:t>
            </w:r>
          </w:p>
        </w:tc>
        <w:tc>
          <w:tcPr>
            <w:tcW w:w="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  <w:t>C</w:t>
            </w:r>
          </w:p>
        </w:tc>
        <w:tc>
          <w:tcPr>
            <w:tcW w:w="113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599" w:type="dxa"/>
            <w:gridSpan w:val="3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62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  <w:tc>
          <w:tcPr>
            <w:tcW w:w="877" w:type="dxa"/>
            <w:gridSpan w:val="2"/>
            <w:tcBorders/>
            <w:shd w:color="auto" w:fill="D3D3D3" w:val="clear"/>
            <w:vAlign w:val="center"/>
          </w:tcPr>
          <w:p>
            <w:pPr>
              <w:pStyle w:val="Normal"/>
              <w:spacing w:lineRule="auto" w:line="480" w:before="0" w:after="0"/>
              <w:rPr/>
            </w:pPr>
            <w:r>
              <w:rPr/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08" w:type="dxa"/>
            <w:gridSpan w:val="4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*Skill Level*</w:t>
            </w:r>
          </w:p>
        </w:tc>
        <w:tc>
          <w:tcPr>
            <w:tcW w:w="2506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= Expert in category</w:t>
            </w:r>
          </w:p>
        </w:tc>
        <w:tc>
          <w:tcPr>
            <w:tcW w:w="2480" w:type="dxa"/>
            <w:gridSpan w:val="7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 = Strong Experience</w:t>
            </w:r>
          </w:p>
        </w:tc>
        <w:tc>
          <w:tcPr>
            <w:tcW w:w="1466" w:type="dxa"/>
            <w:gridSpan w:val="6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 = Project Experience</w:t>
            </w:r>
          </w:p>
        </w:tc>
        <w:tc>
          <w:tcPr>
            <w:tcW w:w="2035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 = Basic Knowledge</w:t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7. Project History</w:t>
            </w:r>
          </w:p>
        </w:tc>
      </w:tr>
      <w:tr>
        <w:trPr/>
        <w:tc>
          <w:tcPr>
            <w:tcW w:w="2110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Begin/End Date</w:t>
              <w:br/>
              <w:t>(mm/yy-mm/yy)</w:t>
            </w:r>
          </w:p>
        </w:tc>
        <w:tc>
          <w:tcPr>
            <w:tcW w:w="1795" w:type="dxa"/>
            <w:gridSpan w:val="4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Duration (Month)</w:t>
            </w:r>
          </w:p>
        </w:tc>
        <w:tc>
          <w:tcPr>
            <w:tcW w:w="1636" w:type="dxa"/>
            <w:gridSpan w:val="6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Project Name</w:t>
            </w:r>
          </w:p>
        </w:tc>
        <w:tc>
          <w:tcPr>
            <w:tcW w:w="1673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Process</w:t>
            </w:r>
          </w:p>
        </w:tc>
        <w:tc>
          <w:tcPr>
            <w:tcW w:w="1347" w:type="dxa"/>
            <w:gridSpan w:val="5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Technology Used</w:t>
            </w:r>
          </w:p>
        </w:tc>
        <w:tc>
          <w:tcPr>
            <w:tcW w:w="1140" w:type="dxa"/>
            <w:gridSpan w:val="6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Job Title</w:t>
            </w:r>
          </w:p>
        </w:tc>
        <w:tc>
          <w:tcPr>
            <w:tcW w:w="1394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Number of Engineer in the Project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6</w:t>
            </w:r>
            <w:r>
              <w:rPr/>
              <w:t>/202</w:t>
            </w:r>
            <w:r>
              <w:rPr/>
              <w:t>1</w:t>
            </w:r>
            <w:r>
              <w:rPr/>
              <w:t xml:space="preserve"> – Till now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BMS Phase-9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1,2,3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C#.NET, PHP, Bootstrap, Javascript &amp; jQuery, HTML5, CSS3, cakephp 3, MySQL, MS SQL,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Software Engineer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</w:t>
            </w:r>
            <w:r>
              <w:rPr/>
              <w:t>/202</w:t>
            </w:r>
            <w:r>
              <w:rPr/>
              <w:t>1</w:t>
            </w:r>
            <w:r>
              <w:rPr/>
              <w:t>- 0</w:t>
            </w:r>
            <w:r>
              <w:rPr/>
              <w:t>5</w:t>
            </w:r>
            <w:r>
              <w:rPr/>
              <w:t>/202</w:t>
            </w:r>
            <w:r>
              <w:rPr/>
              <w:t>1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OneProof BtoC Mall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</w:t>
            </w:r>
            <w:r>
              <w:rPr/>
              <w:t>2,3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PHP,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Magento,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HTML5,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SCSS,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Javascript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Jquery,Ajax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MySQL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Software Engineer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09</w:t>
            </w:r>
            <w:r>
              <w:rPr/>
              <w:t>/20</w:t>
            </w:r>
            <w:r>
              <w:rPr/>
              <w:t>20</w:t>
            </w:r>
            <w:r>
              <w:rPr/>
              <w:t xml:space="preserve"> – </w:t>
            </w:r>
            <w:r>
              <w:rPr/>
              <w:t>12</w:t>
            </w:r>
            <w:r>
              <w:rPr/>
              <w:t>/2020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ARCHECO A-B Will Vote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</w:t>
            </w:r>
            <w:r>
              <w:rPr/>
              <w:t>3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Laravel,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Reactjs,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Nextjs,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SCSS</w:t>
            </w:r>
            <w:r>
              <w:rPr/>
              <w:t>, MySQL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Software Engineer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7</w:t>
            </w:r>
            <w:r>
              <w:rPr/>
              <w:t>/20</w:t>
            </w:r>
            <w:r>
              <w:rPr/>
              <w:t>20</w:t>
            </w:r>
            <w:r>
              <w:rPr/>
              <w:t>- 0</w:t>
            </w:r>
            <w:r>
              <w:rPr/>
              <w:t>8</w:t>
            </w:r>
            <w:r>
              <w:rPr/>
              <w:t>/20</w:t>
            </w:r>
            <w:r>
              <w:rPr/>
              <w:t>20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ARCHECO Mitsubishi Logistic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Nodejs,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ReactJs,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Redux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Software Engineer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05/2020-06/2020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/>
              <w:t xml:space="preserve"> </w:t>
            </w:r>
            <w:r>
              <w:rPr>
                <w:b/>
                <w:bCs/>
              </w:rPr>
              <w:t>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BJIT reusable lib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</w:t>
            </w:r>
            <w:r>
              <w:rPr/>
              <w:t>3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PHP,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Laravel,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CakePhp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</w:tr>
      <w:tr>
        <w:trPr/>
        <w:tc>
          <w:tcPr>
            <w:tcW w:w="211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  <w:r>
              <w:rPr/>
              <w:t>/201</w:t>
            </w:r>
            <w:r>
              <w:rPr/>
              <w:t>9</w:t>
            </w:r>
            <w:r>
              <w:rPr/>
              <w:t xml:space="preserve"> - </w:t>
            </w:r>
            <w:r>
              <w:rPr/>
              <w:t>03</w:t>
            </w:r>
            <w:r>
              <w:rPr/>
              <w:t>/2019</w:t>
            </w:r>
          </w:p>
        </w:tc>
        <w:tc>
          <w:tcPr>
            <w:tcW w:w="1795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  <w:r>
              <w:rPr/>
              <w:br/>
            </w:r>
          </w:p>
        </w:tc>
        <w:tc>
          <w:tcPr>
            <w:tcW w:w="1636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Biyeshamlao web application</w:t>
            </w:r>
          </w:p>
        </w:tc>
        <w:tc>
          <w:tcPr>
            <w:tcW w:w="167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</w:t>
            </w:r>
            <w:r>
              <w:rPr/>
              <w:t>3,4</w:t>
            </w:r>
          </w:p>
        </w:tc>
        <w:tc>
          <w:tcPr>
            <w:tcW w:w="1347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Javascript &amp; jQuery, MongoDB, Mongoose, Node Js, Express js</w:t>
            </w:r>
          </w:p>
        </w:tc>
        <w:tc>
          <w:tcPr>
            <w:tcW w:w="1140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Software Engineer</w:t>
            </w:r>
          </w:p>
        </w:tc>
        <w:tc>
          <w:tcPr>
            <w:tcW w:w="13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4</w:t>
            </w:r>
            <w:r>
              <w:rPr/>
              <w:t>/201</w:t>
            </w:r>
            <w:r>
              <w:rPr/>
              <w:t>9</w:t>
            </w:r>
            <w:r>
              <w:rPr/>
              <w:t xml:space="preserve"> - </w:t>
            </w:r>
            <w:r>
              <w:rPr/>
              <w:t>10</w:t>
            </w:r>
            <w:r>
              <w:rPr/>
              <w:t>/201</w:t>
            </w:r>
            <w:r>
              <w:rPr/>
              <w:t>9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  <w:r>
              <w:rPr/>
              <w:br/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PeopleScape web application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1,2,3,</w:t>
            </w:r>
            <w:r>
              <w:rPr/>
              <w:t>4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Laravel, Javascript &amp; jQuery, Ajax, MySQL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 Developer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7</w:t>
            </w:r>
            <w:r>
              <w:rPr/>
              <w:t>/2018 - 02/2019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SubsectionText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Weaver Innovations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1,2,3,4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Laravel, Javascript &amp; jQuery, Ajax, MySQL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 Developer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211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1</w:t>
            </w:r>
            <w:r>
              <w:rPr/>
              <w:t>/201</w:t>
            </w:r>
            <w:r>
              <w:rPr/>
              <w:t>8</w:t>
            </w:r>
            <w:r>
              <w:rPr/>
              <w:t xml:space="preserve"> - </w:t>
            </w:r>
            <w:r>
              <w:rPr/>
              <w:t>05</w:t>
            </w:r>
            <w:r>
              <w:rPr/>
              <w:t>/201</w:t>
            </w:r>
            <w:r>
              <w:rPr/>
              <w:t>8</w:t>
            </w:r>
          </w:p>
        </w:tc>
        <w:tc>
          <w:tcPr>
            <w:tcW w:w="1795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1636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CILT</w:t>
            </w:r>
          </w:p>
        </w:tc>
        <w:tc>
          <w:tcPr>
            <w:tcW w:w="167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1,2,3,4</w:t>
            </w:r>
          </w:p>
        </w:tc>
        <w:tc>
          <w:tcPr>
            <w:tcW w:w="1347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Laravel, Javascript &amp; jQuery, MySQL</w:t>
            </w:r>
          </w:p>
        </w:tc>
        <w:tc>
          <w:tcPr>
            <w:tcW w:w="1140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 Developer</w:t>
            </w:r>
          </w:p>
        </w:tc>
        <w:tc>
          <w:tcPr>
            <w:tcW w:w="13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  <w:r>
              <w:rPr/>
              <w:t>2</w:t>
            </w:r>
            <w:r>
              <w:rPr/>
              <w:t>/201</w:t>
            </w:r>
            <w:r>
              <w:rPr/>
              <w:t>7</w:t>
            </w:r>
            <w:r>
              <w:rPr/>
              <w:t xml:space="preserve"> - </w:t>
            </w:r>
            <w:r>
              <w:rPr/>
              <w:t>10</w:t>
            </w:r>
            <w:r>
              <w:rPr/>
              <w:t>/201</w:t>
            </w:r>
            <w:r>
              <w:rPr/>
              <w:t>7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FxsuccessBd  Forex Trading Site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1,2,3,4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Laravel</w:t>
            </w:r>
            <w:r>
              <w:rPr/>
              <w:t>, Bootstrap, Javascript &amp; jQuery, Ajax, MySQL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 Developer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2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  <w:r>
              <w:rPr/>
              <w:t>/201</w:t>
            </w:r>
            <w:r>
              <w:rPr/>
              <w:t>6</w:t>
            </w:r>
            <w:r>
              <w:rPr/>
              <w:t xml:space="preserve"> - 0</w:t>
            </w:r>
            <w:r>
              <w:rPr/>
              <w:t>1</w:t>
            </w:r>
            <w:r>
              <w:rPr/>
              <w:t>/201</w:t>
            </w:r>
            <w:r>
              <w:rPr/>
              <w:t>7</w:t>
            </w:r>
          </w:p>
        </w:tc>
        <w:tc>
          <w:tcPr>
            <w:tcW w:w="17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/>
              <w:t xml:space="preserve"> </w:t>
            </w:r>
            <w:r>
              <w:rPr>
                <w:b/>
              </w:rPr>
              <w:t>Month</w:t>
            </w:r>
            <w:r>
              <w:rPr/>
              <w:br/>
            </w:r>
          </w:p>
        </w:tc>
        <w:tc>
          <w:tcPr>
            <w:tcW w:w="163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Dailymap24 News Site</w:t>
            </w:r>
          </w:p>
        </w:tc>
        <w:tc>
          <w:tcPr>
            <w:tcW w:w="16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1,2,3,4</w:t>
            </w:r>
          </w:p>
        </w:tc>
        <w:tc>
          <w:tcPr>
            <w:tcW w:w="13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PHP,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HTML,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CSS,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Bootstrap,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Javascript &amp;  Jquery, Ajax</w:t>
            </w:r>
          </w:p>
        </w:tc>
        <w:tc>
          <w:tcPr>
            <w:tcW w:w="114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 Developer</w:t>
            </w:r>
          </w:p>
        </w:tc>
        <w:tc>
          <w:tcPr>
            <w:tcW w:w="13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</w:tr>
      <w:tr>
        <w:trPr/>
        <w:tc>
          <w:tcPr>
            <w:tcW w:w="2110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*Process for QA*</w:t>
            </w:r>
          </w:p>
        </w:tc>
        <w:tc>
          <w:tcPr>
            <w:tcW w:w="3431" w:type="dxa"/>
            <w:gridSpan w:val="10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q1</w:t>
            </w:r>
            <w:r>
              <w:rPr/>
              <w:t xml:space="preserve"> = Design Test Plan and Test Strategy</w:t>
            </w:r>
          </w:p>
        </w:tc>
        <w:tc>
          <w:tcPr>
            <w:tcW w:w="1673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q2</w:t>
            </w:r>
            <w:r>
              <w:rPr/>
              <w:t xml:space="preserve"> = Design software Test</w:t>
            </w:r>
          </w:p>
        </w:tc>
        <w:tc>
          <w:tcPr>
            <w:tcW w:w="2487" w:type="dxa"/>
            <w:gridSpan w:val="11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q3</w:t>
            </w:r>
            <w:r>
              <w:rPr/>
              <w:t xml:space="preserve"> = Execution and Reporting Test</w:t>
            </w:r>
          </w:p>
        </w:tc>
        <w:tc>
          <w:tcPr>
            <w:tcW w:w="1394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q4</w:t>
            </w:r>
            <w:r>
              <w:rPr/>
              <w:t xml:space="preserve"> = User Training</w:t>
            </w:r>
          </w:p>
        </w:tc>
      </w:tr>
      <w:tr>
        <w:trPr/>
        <w:tc>
          <w:tcPr>
            <w:tcW w:w="2110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*Process for Dev.*</w:t>
            </w:r>
          </w:p>
        </w:tc>
        <w:tc>
          <w:tcPr>
            <w:tcW w:w="3431" w:type="dxa"/>
            <w:gridSpan w:val="10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1</w:t>
            </w:r>
            <w:r>
              <w:rPr/>
              <w:t>= Investigation &amp; Analysis &amp; Basic Design</w:t>
            </w:r>
          </w:p>
        </w:tc>
        <w:tc>
          <w:tcPr>
            <w:tcW w:w="1673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2</w:t>
            </w:r>
            <w:r>
              <w:rPr/>
              <w:t>= Detail Design</w:t>
            </w:r>
          </w:p>
        </w:tc>
        <w:tc>
          <w:tcPr>
            <w:tcW w:w="2487" w:type="dxa"/>
            <w:gridSpan w:val="11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3</w:t>
            </w:r>
            <w:r>
              <w:rPr/>
              <w:t xml:space="preserve"> = Production (Including test)</w:t>
            </w:r>
          </w:p>
        </w:tc>
        <w:tc>
          <w:tcPr>
            <w:tcW w:w="1394" w:type="dxa"/>
            <w:gridSpan w:val="2"/>
            <w:tcBorders/>
            <w:shd w:color="auto" w:fill="D3D3D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4</w:t>
            </w:r>
            <w:r>
              <w:rPr/>
              <w:t xml:space="preserve"> = User Training</w:t>
            </w:r>
          </w:p>
        </w:tc>
      </w:tr>
      <w:tr>
        <w:trPr/>
        <w:tc>
          <w:tcPr>
            <w:tcW w:w="11095" w:type="dxa"/>
            <w:gridSpan w:val="27"/>
            <w:tcBorders/>
            <w:shd w:color="auto" w:fill="0000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8. Duration of Total Working Experience</w:t>
            </w:r>
          </w:p>
        </w:tc>
      </w:tr>
      <w:tr>
        <w:trPr/>
        <w:tc>
          <w:tcPr>
            <w:tcW w:w="11095" w:type="dxa"/>
            <w:gridSpan w:val="2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2"/>
              </w:rPr>
              <w:t>Total =</w:t>
            </w: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years and </w:t>
            </w:r>
            <w:r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months.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Arial" w:hAnsi="Arial" w:eastAsia="ＭＳ 明朝" w:cs="" w:cstheme="minorBidi" w:eastAsiaTheme="minorEastAsia"/>
      <w:color w:val="auto"/>
      <w:kern w:val="0"/>
      <w:sz w:val="20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sectionText">
    <w:name w:val="Subsection Text"/>
    <w:basedOn w:val="Normal"/>
    <w:qFormat/>
    <w:pPr>
      <w:spacing w:before="0" w:after="3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LibreOffice/6.0.7.3$Linux_X86_64 LibreOffice_project/00m0$Build-3</Application>
  <Pages>3</Pages>
  <Words>650</Words>
  <Characters>3491</Characters>
  <CharactersWithSpaces>3923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2021-11-23T06:44:00Z</dcterms:created>
  <dc:creator>python-docx</dc:creator>
  <dc:description>generated by python-docx</dc:description>
  <dc:language>en-US</dc:language>
  <cp:lastModifiedBy/>
  <dcterms:modified xsi:type="dcterms:W3CDTF">2021-11-26T12:11:25Z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